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34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Данильчева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Данильчева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ликвидационной комиссии </w:t>
      </w:r>
      <w:r>
        <w:rPr>
          <w:rStyle w:val="cat-OrganizationNamegrp-17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Данильчев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Данильчев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правонарушением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Данильчева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Данильчева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Данильчева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Данильчева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34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OrganizationNamegrp-17rplc-11">
    <w:name w:val="cat-OrganizationName grp-17 rplc-11"/>
    <w:basedOn w:val="DefaultParagraphFont"/>
  </w:style>
  <w:style w:type="character" w:customStyle="1" w:styleId="cat-PassportDatagrp-16rplc-12">
    <w:name w:val="cat-PassportData grp-16 rplc-12"/>
    <w:basedOn w:val="DefaultParagraphFont"/>
  </w:style>
  <w:style w:type="character" w:customStyle="1" w:styleId="cat-ExternalSystemDefinedgrp-18rplc-13">
    <w:name w:val="cat-ExternalSystemDefined grp-18 rplc-13"/>
    <w:basedOn w:val="DefaultParagraphFont"/>
  </w:style>
  <w:style w:type="character" w:customStyle="1" w:styleId="cat-ExternalSystemDefinedgrp-19rplc-14">
    <w:name w:val="cat-ExternalSystemDefined grp-19 rplc-14"/>
    <w:basedOn w:val="DefaultParagraphFont"/>
  </w:style>
  <w:style w:type="character" w:customStyle="1" w:styleId="cat-OrganizationNamegrp-17rplc-15">
    <w:name w:val="cat-OrganizationName grp-17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